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Chahta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turtle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turkey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squirrel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snake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buffalo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alligator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eagle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frog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skunk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raccoon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rabbit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Chahta Animals</dc:title>
  <dcterms:created xsi:type="dcterms:W3CDTF">2021-10-11T03:13:45Z</dcterms:created>
  <dcterms:modified xsi:type="dcterms:W3CDTF">2021-10-11T03:13:45Z</dcterms:modified>
</cp:coreProperties>
</file>