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 of Command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Untied States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Rear Admiral Bernacchi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Vice President of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Honorable Mike Pence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 of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Paul Ryan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 of Defense (DOD)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Rear Admiral Cozad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Secretary of the Navy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General Robert Neller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of Naval Operation (CNO)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 H James Mattis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Commandant of the Marine Corps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Admiral John RIchardson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Chairman Joint Chief of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 H Rex Tillerson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Sergeant Major Marine Corps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Mitch McConnell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Naval Service Training Command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General Joseph Dunford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Naval Education Training Command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 H Richard Spence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Commandant to The Coast Guard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Sergeant Major Ronald 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Speaker of the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Honorable Donald  J Trump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Majority Leader of the Senate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General Paul Zukunft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Command</dc:title>
  <dcterms:created xsi:type="dcterms:W3CDTF">2021-10-11T03:13:26Z</dcterms:created>
  <dcterms:modified xsi:type="dcterms:W3CDTF">2021-10-11T03:13:26Z</dcterms:modified>
</cp:coreProperties>
</file>