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 of Infection</w:t>
      </w:r>
    </w:p>
    <w:p>
      <w:pPr>
        <w:pStyle w:val="Questions"/>
      </w:pPr>
      <w:r>
        <w:t xml:space="preserve">1. XUONEGSOE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DITEIRCN ONATCCT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MEOD FO NSIASSTIONRM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OTLRAP OF RENYT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ODNNOESUGE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COUFISTEIN GENAT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SEIEBSCLTUP OTSH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NUGIF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IHTTEPASI 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PGNTAOEH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COSMMOAIRRNIG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VERIORSER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ERTIDC OTNATCC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AECRBATI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FOEMIST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OTPRLA FO EIXT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OICPNTIRSOPTU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ISRUV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EOAIBCR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RTCEVO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Infection</dc:title>
  <dcterms:created xsi:type="dcterms:W3CDTF">2021-11-03T03:42:28Z</dcterms:created>
  <dcterms:modified xsi:type="dcterms:W3CDTF">2021-11-03T03:42:28Z</dcterms:modified>
</cp:coreProperties>
</file>