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Chain of Infection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Portal of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Infectious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Reservoir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Susceptible Host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Chain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Sterilization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Non-Pathogen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 of Infection Cross Word</dc:title>
  <dcterms:created xsi:type="dcterms:W3CDTF">2021-10-11T03:13:46Z</dcterms:created>
  <dcterms:modified xsi:type="dcterms:W3CDTF">2021-10-11T03:13:46Z</dcterms:modified>
</cp:coreProperties>
</file>