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Tea Water Pump    </w:t>
      </w:r>
      <w:r>
        <w:t xml:space="preserve">   Lady Seymour    </w:t>
      </w:r>
      <w:r>
        <w:t xml:space="preserve">   Commons    </w:t>
      </w:r>
      <w:r>
        <w:t xml:space="preserve">   Golden Hill Tavern    </w:t>
      </w:r>
      <w:r>
        <w:t xml:space="preserve">   Bridewell Prison    </w:t>
      </w:r>
      <w:r>
        <w:t xml:space="preserve">   New York City    </w:t>
      </w:r>
      <w:r>
        <w:t xml:space="preserve">   Locckton's    </w:t>
      </w:r>
      <w:r>
        <w:t xml:space="preserve">   Hannah    </w:t>
      </w:r>
      <w:r>
        <w:t xml:space="preserve">   Sarah    </w:t>
      </w:r>
      <w:r>
        <w:t xml:space="preserve">   Becky    </w:t>
      </w:r>
      <w:r>
        <w:t xml:space="preserve">   Curzon    </w:t>
      </w:r>
      <w:r>
        <w:t xml:space="preserve">   Mr. Lockton    </w:t>
      </w:r>
      <w:r>
        <w:t xml:space="preserve">   Mrs. Lockton    </w:t>
      </w:r>
      <w:r>
        <w:t xml:space="preserve">   Ruth    </w:t>
      </w:r>
      <w:r>
        <w:t xml:space="preserve">   Isabel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</dc:title>
  <dcterms:created xsi:type="dcterms:W3CDTF">2021-10-11T03:12:51Z</dcterms:created>
  <dcterms:modified xsi:type="dcterms:W3CDTF">2021-10-11T03:12:51Z</dcterms:modified>
</cp:coreProperties>
</file>