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Chains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up with something or someone unpleasent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stiff coarse fabric used to stiffen hats or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alter or distort as to create a wrong impression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unit consisting usually of a number of battalions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employed to keep watch for some anticipated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Pulled or drawn tight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rolling mass that resembles a high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 socially without exchanging too much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trait o being rude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Slightly 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owns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commotion or fuss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table napkin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destructive or pernicious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between one place or time and another; can also be used to describe lifestyle.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Idle or foolish and irrelevant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Extremly annoying or displeasing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Laugh at with contempt and derision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Chains </dc:title>
  <dcterms:created xsi:type="dcterms:W3CDTF">2021-10-10T23:42:05Z</dcterms:created>
  <dcterms:modified xsi:type="dcterms:W3CDTF">2021-10-10T23:42:05Z</dcterms:modified>
</cp:coreProperties>
</file>