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confuse with statement or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slightly disreputable barroom.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stock or handle of a whip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guard or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or fact of gaining equal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upper edge of anything 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Strange or peculiar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menial worker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Horrorifying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women who's occupation is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evil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prohibited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or groups of buildings for lodging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longer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confuse unintentionally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construction framing the opening of a fireplace and usually covering part of the chimney breast in a more or less decorative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persons of common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or drink in swallows or gulps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</dc:title>
  <dcterms:created xsi:type="dcterms:W3CDTF">2021-10-11T03:13:04Z</dcterms:created>
  <dcterms:modified xsi:type="dcterms:W3CDTF">2021-10-11T03:13:04Z</dcterms:modified>
</cp:coreProperties>
</file>