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barrel-shaped vessel of staves, headings, and hoops usually for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down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bodily disorder or chronic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carried, something oppressive or worrisome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mixed up in or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Utterly connfused or puzzled, deeply perplexed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or existing as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shake or move with a slight trembling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Arousing or showing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(an article of wear) from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</dc:title>
  <dcterms:created xsi:type="dcterms:W3CDTF">2021-10-11T03:13:11Z</dcterms:created>
  <dcterms:modified xsi:type="dcterms:W3CDTF">2021-10-11T03:13:11Z</dcterms:modified>
</cp:coreProperties>
</file>