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older lady that died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servant/slave that the Locktons already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boy that wore a hat and was 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 nephew that did not believe Isabelle was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they would put on wounds if you got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that wanted to take down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and she is looking out for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 hot metal stamp to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older lady that calms people down, and feeds Isabelle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older African man who was everyone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lady that worked at the diner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item that Ruth asked for every night before she fell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suspicious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Isabelle's little sister ( Mrs. Locktons servant)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 mistress. She also accused Ruth of being a demon-child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</dc:title>
  <dcterms:created xsi:type="dcterms:W3CDTF">2021-10-11T03:13:28Z</dcterms:created>
  <dcterms:modified xsi:type="dcterms:W3CDTF">2021-10-11T03:13:28Z</dcterms:modified>
</cp:coreProperties>
</file>