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 Book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abused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was on the British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owned Curzon?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Curzon go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bought Ruth and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group against the loyalist?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“I” stand for on Isabels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indentured servant that also helped Isabel?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Isabelle leave behind while saving Lady Seymour from the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Lady Seymour give Isabel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common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her when she got to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the Locktons patriots or loyalist?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Madam Lockton want to sell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Isabel and Ruth’s previous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Madam Lockton hit Isabel with before she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who wanted Isabel to be spy?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Madam Lockton gave Isabel a day off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Inn keepers wife’s name who wanted to buy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emotion was Isabel feeling after Ruth was sold?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 Book Cross Word </dc:title>
  <dcterms:created xsi:type="dcterms:W3CDTF">2021-10-11T03:14:21Z</dcterms:created>
  <dcterms:modified xsi:type="dcterms:W3CDTF">2021-10-11T03:14:21Z</dcterms:modified>
</cp:coreProperties>
</file>