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Chains Book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Isabel and Ruth's first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"Patriot"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Isabel lived originally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gossiper that saw Isabel with the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"Torie"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"'...branded with the letter I for ______" (pg.145)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leader of the Patriots?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weapon Madam Lockton used to hit Isabel after she heard Isabel was speaking to a rebel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Isabel Gardner's new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in the chest in Master Lockton's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book Isabel read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name of her Madam and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woman Madam Lockton is waiting in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rude inmate that passed on messages for outsiders through Isabel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"'This one looks simple. Is she ____________?'" (p.20)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Grandfather talked to all of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real word "et"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 with a red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Isabel's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prisoners dying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hungry guard at the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Isabel was shipped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Book Review Crossword Puzzle</dc:title>
  <dcterms:created xsi:type="dcterms:W3CDTF">2021-10-11T03:12:55Z</dcterms:created>
  <dcterms:modified xsi:type="dcterms:W3CDTF">2021-10-11T03:12:55Z</dcterms:modified>
</cp:coreProperties>
</file>