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Chains CH:7-15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Slightly 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point of view is this story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Extraordinarily large in size or extent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Unfriendly and inclined toward anger or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Bound by a contract, obligated, enslaved.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tried to buy isabel and 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Coarse cloth with a bright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owns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field covered with grass and suitable for grazing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monarch, such as a king or queen.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point of view is the novel through (two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FIlled with or evoking sadness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lockable box, typically made of metal, in which valuables may be kept.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payment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Pulled or drawn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a greyish to yellowish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Isabel's younger sister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Chains CH:7-15</dc:title>
  <dcterms:created xsi:type="dcterms:W3CDTF">2021-10-11T03:13:06Z</dcterms:created>
  <dcterms:modified xsi:type="dcterms:W3CDTF">2021-10-11T03:13:06Z</dcterms:modified>
</cp:coreProperties>
</file>