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Chains Chapters 1-15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word that is a synonym for notions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boy in the floppy red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Madam hid _________________ in her luggage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Isabel get water from each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character who has seizures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Lady Seymour gives Isabel __________________ at her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man arrives at the Lockton's home and arrests Master Lockton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Isabel's new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the lawyer with Ms. Mary Finch's will?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Master Lockton, the Mayor of NY, and Goldbuttons want to kill 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is old and is much nicer than the Lockton's (even though she is their family)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Ms. Mary Finch wanted for Isabel and 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cook at the Lockton's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Isabel does what for the Rebel Army?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Chains Chapters 1-15 Review</dc:title>
  <dcterms:created xsi:type="dcterms:W3CDTF">2021-10-11T03:13:36Z</dcterms:created>
  <dcterms:modified xsi:type="dcterms:W3CDTF">2021-10-11T03:13:36Z</dcterms:modified>
</cp:coreProperties>
</file>