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 Chapters 35-36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told Isabel not to _____ Madam her copy of Common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Curzon told Isabel he got _____ in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goes to the prison to see Curzon.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recognized Isabel from when _______ brought her to the shop to eat when she first got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 gets the chance to go to the ________ because Madam and Lady Seymour go to their friend's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gave Isabel a copy of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out about Isabel going to the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Isabel brought _____ _________ to the prison to give to Curzon.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sergeant asked Isabel if she would ______ the food amongst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Isabel went to get ______ for Lady Seymour.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Chapters 35-36</dc:title>
  <dcterms:created xsi:type="dcterms:W3CDTF">2021-10-11T03:14:14Z</dcterms:created>
  <dcterms:modified xsi:type="dcterms:W3CDTF">2021-10-11T03:14:14Z</dcterms:modified>
</cp:coreProperties>
</file>