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major historical event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Curzon is owned by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Lockton's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Locktons changed Isabel's name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tries to buy Isabel and Ruth in a tavern at the start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works at the Tea Water Pump.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Curzon ask Isabel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year that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Locktons are (loyalists/patriots).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"I" that Isabel was marked with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(Location) The book ends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sold Isabel and Ruth to the Locktons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bought Isabel and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the novel, Lady Seymour asks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 is sent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(Location) The book starts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Isabel's Best Friend and they escaped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gives Isabel shoes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 and Curzon cross this river in the end when they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tragedy in September 1776 that left many people dead and homeless?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Isabel take from Lady Seymour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what point of view is the novel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Madam Lockton fears that Ruth is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Crossword</dc:title>
  <dcterms:created xsi:type="dcterms:W3CDTF">2021-10-11T03:12:44Z</dcterms:created>
  <dcterms:modified xsi:type="dcterms:W3CDTF">2021-10-11T03:12:44Z</dcterms:modified>
</cp:coreProperties>
</file>