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Chain's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Isabel's real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owns Isabel and Ruth before the Locktons?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guard who lets Isabel feed the immates?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most of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Isabel thinks Ruth is sold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code Isabel uses to see  and talk to Colonel Regan?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the Locktons loyalists or patriots?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 of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prison under?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every calls the person who helps at the water pump?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did Isabel read in Chains?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Curzon fight and got shot in the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Becky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person who gets put incharge after the seargent dies in Curzon's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Isabel's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Madam Lockton changes Isabel's name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Chain's Crossword</dc:title>
  <dcterms:created xsi:type="dcterms:W3CDTF">2021-10-11T03:14:00Z</dcterms:created>
  <dcterms:modified xsi:type="dcterms:W3CDTF">2021-10-11T03:14:00Z</dcterms:modified>
</cp:coreProperties>
</file>