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Isabel put Curzon in to escape the prison?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river does Isabel say that they have crossed at the end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Curzon's nickname for Isabel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password that Isabel used to speak to Colonel Regan?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time period of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Isabel finish reading at the end of the book?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in the picture that Isabel rescued from the fire at Lady Seymour's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Isabel's home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ball at the end of the story in honor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Isabel go every day to get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Lockton's other home?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"I" that was branded onto Isabel's face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German soldiers who stayed with Lady Seymour 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Crossword Puzzle</dc:title>
  <dcterms:created xsi:type="dcterms:W3CDTF">2021-10-11T03:12:46Z</dcterms:created>
  <dcterms:modified xsi:type="dcterms:W3CDTF">2021-10-11T03:12:46Z</dcterms:modified>
</cp:coreProperties>
</file>