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Chains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wanted to sell Isabel and 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ad astra mean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Bellingham's slave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big woman that wanted to buy Isabel and 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"I" stand for on Isabel?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Isabel's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the Lockton's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Curzon ask Isabel to do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little book did Thomas Paine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code Isabel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do they travel to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Mr. Lockton's rich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Isabel's new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was Ruth actually 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going on outside in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does Sarah name her baby?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George Washington commit?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Isabel take before the auction?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in the letter that Isabel stole?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the book Chains?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Isabel use to steal Curzon from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old man that works the Tea Water Pump?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book does Isabel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Isabel and Curzon go to become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were they auctioned to the Lockton's?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in the Lockton's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Isabel visit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Isabel and Ruth's new slave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did Isabel's mom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 Crossword Puzzle</dc:title>
  <dcterms:created xsi:type="dcterms:W3CDTF">2021-10-11T03:12:53Z</dcterms:created>
  <dcterms:modified xsi:type="dcterms:W3CDTF">2021-10-11T03:12:53Z</dcterms:modified>
</cp:coreProperties>
</file>