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 Snuff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 MournFul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 Brook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 girth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 Calico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 Wince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Proprietor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 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 indenture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procure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Taunt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Crossword Puzzle</dc:title>
  <dcterms:created xsi:type="dcterms:W3CDTF">2021-10-11T03:13:17Z</dcterms:created>
  <dcterms:modified xsi:type="dcterms:W3CDTF">2021-10-11T03:13:17Z</dcterms:modified>
</cp:coreProperties>
</file>