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 Vocabulary</w:t>
      </w:r>
    </w:p>
    <w:p>
      <w:pPr>
        <w:pStyle w:val="Questions"/>
      </w:pPr>
      <w:r>
        <w:t xml:space="preserve">1. ELNNOTSI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BTIEWXT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QLUIL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TYRO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ETEUETQIT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RCIEENNEF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REINF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IVYPR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VOTIXAESU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APIRLCEU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NKI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TATU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Vocabulary</dc:title>
  <dcterms:created xsi:type="dcterms:W3CDTF">2021-10-11T03:13:25Z</dcterms:created>
  <dcterms:modified xsi:type="dcterms:W3CDTF">2021-10-11T03:13:25Z</dcterms:modified>
</cp:coreProperties>
</file>