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 Astra     </w:t>
      </w:r>
      <w:r>
        <w:t xml:space="preserve">   Colonel Regan    </w:t>
      </w:r>
      <w:r>
        <w:t xml:space="preserve">   Red Hat    </w:t>
      </w:r>
      <w:r>
        <w:t xml:space="preserve">   New York     </w:t>
      </w:r>
      <w:r>
        <w:t xml:space="preserve">   Master Lockton    </w:t>
      </w:r>
      <w:r>
        <w:t xml:space="preserve">   General Washington     </w:t>
      </w:r>
      <w:r>
        <w:t xml:space="preserve">   Patriots     </w:t>
      </w:r>
      <w:r>
        <w:t xml:space="preserve">   British    </w:t>
      </w:r>
      <w:r>
        <w:t xml:space="preserve">   Goldbuttons     </w:t>
      </w:r>
      <w:r>
        <w:t xml:space="preserve">   Daddy    </w:t>
      </w:r>
      <w:r>
        <w:t xml:space="preserve">   Mama    </w:t>
      </w:r>
      <w:r>
        <w:t xml:space="preserve">   Insolence    </w:t>
      </w:r>
      <w:r>
        <w:t xml:space="preserve">   Branded     </w:t>
      </w:r>
      <w:r>
        <w:t xml:space="preserve">   Becky    </w:t>
      </w:r>
      <w:r>
        <w:t xml:space="preserve">   Chains     </w:t>
      </w:r>
      <w:r>
        <w:t xml:space="preserve">   Slave    </w:t>
      </w:r>
      <w:r>
        <w:t xml:space="preserve">   Curzon     </w:t>
      </w:r>
      <w:r>
        <w:t xml:space="preserve">   Lockton     </w:t>
      </w:r>
      <w:r>
        <w:t xml:space="preserve">   Isabel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</dc:title>
  <dcterms:created xsi:type="dcterms:W3CDTF">2021-10-11T03:12:37Z</dcterms:created>
  <dcterms:modified xsi:type="dcterms:W3CDTF">2021-10-11T03:12:37Z</dcterms:modified>
</cp:coreProperties>
</file>