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"Chains" by Laurie Anderson</w:t>
      </w:r>
    </w:p>
    <w:p>
      <w:pPr>
        <w:pStyle w:val="Questions"/>
      </w:pPr>
      <w:r>
        <w:t xml:space="preserve">1. CNIFH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DEOHR INSLAD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INDAH IEWF OF FEUCF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XLOALMPS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HANHIMEE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RPTASO ESWKE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RUHT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EYJNN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IUHLE OKTCOLN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RCOUZN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AS'LNHEIGBML YBO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NLOCOLE AGENR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DLAY YSOUERM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TYLOSIASL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TDUGSNOOTLB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AMMAD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RIBHIST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 FOR LESECONIN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ONOLCEL MTASHO NEGRA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AD RASAT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"Chains" by Laurie Anderson</dc:title>
  <dcterms:created xsi:type="dcterms:W3CDTF">2021-10-10T23:51:16Z</dcterms:created>
  <dcterms:modified xsi:type="dcterms:W3CDTF">2021-10-10T23:51:16Z</dcterms:modified>
</cp:coreProperties>
</file>