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Chains by Laurie Halse Anderson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Captain    </w:t>
      </w:r>
      <w:r>
        <w:t xml:space="preserve">   General    </w:t>
      </w:r>
      <w:r>
        <w:t xml:space="preserve">   Colonel    </w:t>
      </w:r>
      <w:r>
        <w:t xml:space="preserve">   Privy    </w:t>
      </w:r>
      <w:r>
        <w:t xml:space="preserve">   Brand    </w:t>
      </w:r>
      <w:r>
        <w:t xml:space="preserve">   Chains    </w:t>
      </w:r>
      <w:r>
        <w:t xml:space="preserve">   Slave    </w:t>
      </w:r>
      <w:r>
        <w:t xml:space="preserve">   New York    </w:t>
      </w:r>
      <w:r>
        <w:t xml:space="preserve">   Loyalists    </w:t>
      </w:r>
      <w:r>
        <w:t xml:space="preserve">   Rebels    </w:t>
      </w:r>
      <w:r>
        <w:t xml:space="preserve">   Patriots    </w:t>
      </w:r>
      <w:r>
        <w:t xml:space="preserve">   American    </w:t>
      </w:r>
      <w:r>
        <w:t xml:space="preserve">   British    </w:t>
      </w:r>
      <w:r>
        <w:t xml:space="preserve">   Soul    </w:t>
      </w:r>
      <w:r>
        <w:t xml:space="preserve">   Merciful    </w:t>
      </w:r>
      <w:r>
        <w:t xml:space="preserve">   Betrayal    </w:t>
      </w:r>
      <w:r>
        <w:t xml:space="preserve">   Insolence    </w:t>
      </w:r>
      <w:r>
        <w:t xml:space="preserve">   Liberty    </w:t>
      </w:r>
      <w:r>
        <w:t xml:space="preserve">   Bribe    </w:t>
      </w:r>
      <w:r>
        <w:t xml:space="preserve">   Inhuman    </w:t>
      </w:r>
      <w:r>
        <w:t xml:space="preserve">   Deprived    </w:t>
      </w:r>
      <w:r>
        <w:t xml:space="preserve">   Ancestors    </w:t>
      </w:r>
      <w:r>
        <w:t xml:space="preserve">   Indentured    </w:t>
      </w:r>
      <w:r>
        <w:t xml:space="preserve">   Separated    </w:t>
      </w:r>
      <w:r>
        <w:t xml:space="preserve">   Malicious    </w:t>
      </w:r>
      <w:r>
        <w:t xml:space="preserve">   Informant    </w:t>
      </w:r>
      <w:r>
        <w:t xml:space="preserve">   Lockton    </w:t>
      </w:r>
      <w:r>
        <w:t xml:space="preserve">   Curzon    </w:t>
      </w:r>
      <w:r>
        <w:t xml:space="preserve">   Ruth    </w:t>
      </w:r>
      <w:r>
        <w:t xml:space="preserve">   Isabel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 by Laurie Halse Anderson</dc:title>
  <dcterms:created xsi:type="dcterms:W3CDTF">2021-10-11T03:14:05Z</dcterms:created>
  <dcterms:modified xsi:type="dcterms:W3CDTF">2021-10-11T03:14:05Z</dcterms:modified>
</cp:coreProperties>
</file>