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by Laurie Halse Anderson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constitutional 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deliberate act of destruction or 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agreement as to terms of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 beating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trait of being rude and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vessel to separate butterfat from buttermilk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thickly covered with ingrained dirt or soot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and compactly built upright piano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prudence and care exercised in the management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Eurasian perennial mint have small lilac-blue flowers and ovate leaves; yields an aromatic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bridge for getting on and off a vessel at dockside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drained of energy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of the intestines marked by severe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a moral obligation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spread and cause an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dessert of stewed or baked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bending the knees; a gesture of respect made by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by Laurie Halse Anderson </dc:title>
  <dcterms:created xsi:type="dcterms:W3CDTF">2021-10-11T03:13:15Z</dcterms:created>
  <dcterms:modified xsi:type="dcterms:W3CDTF">2021-10-11T03:13:15Z</dcterms:modified>
</cp:coreProperties>
</file>