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by Laurie Halse Anderson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british    </w:t>
      </w:r>
      <w:r>
        <w:t xml:space="preserve">   cannon    </w:t>
      </w:r>
      <w:r>
        <w:t xml:space="preserve">   captain    </w:t>
      </w:r>
      <w:r>
        <w:t xml:space="preserve">   chains    </w:t>
      </w:r>
      <w:r>
        <w:t xml:space="preserve">   clean    </w:t>
      </w:r>
      <w:r>
        <w:t xml:space="preserve">   colonel    </w:t>
      </w:r>
      <w:r>
        <w:t xml:space="preserve">   general    </w:t>
      </w:r>
      <w:r>
        <w:t xml:space="preserve">   hung    </w:t>
      </w:r>
      <w:r>
        <w:t xml:space="preserve">   king    </w:t>
      </w:r>
      <w:r>
        <w:t xml:space="preserve">   new york    </w:t>
      </w:r>
      <w:r>
        <w:t xml:space="preserve">   privy    </w:t>
      </w:r>
      <w:r>
        <w:t xml:space="preserve">   sergeant    </w:t>
      </w:r>
      <w:r>
        <w:t xml:space="preserve">   serve    </w:t>
      </w:r>
      <w:r>
        <w:t xml:space="preserve">   slave    </w:t>
      </w:r>
      <w:r>
        <w:t xml:space="preserve">   sold    </w:t>
      </w:r>
      <w:r>
        <w:t xml:space="preserve">   soldier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by Laurie Halse Anderson</dc:title>
  <dcterms:created xsi:type="dcterms:W3CDTF">2021-10-11T03:12:39Z</dcterms:created>
  <dcterms:modified xsi:type="dcterms:W3CDTF">2021-10-11T03:12:39Z</dcterms:modified>
</cp:coreProperties>
</file>