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Chainsaw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lockout    </w:t>
      </w:r>
      <w:r>
        <w:t xml:space="preserve">   throttle    </w:t>
      </w:r>
      <w:r>
        <w:t xml:space="preserve">   semi chisel hain    </w:t>
      </w:r>
      <w:r>
        <w:t xml:space="preserve">   spark arrestor    </w:t>
      </w:r>
      <w:r>
        <w:t xml:space="preserve">   clutch    </w:t>
      </w:r>
      <w:r>
        <w:t xml:space="preserve">   side angle    </w:t>
      </w:r>
      <w:r>
        <w:t xml:space="preserve">   top plate    </w:t>
      </w:r>
      <w:r>
        <w:t xml:space="preserve">   sharpening angles    </w:t>
      </w:r>
      <w:r>
        <w:t xml:space="preserve">   mitt    </w:t>
      </w:r>
      <w:r>
        <w:t xml:space="preserve">   chain catcher    </w:t>
      </w:r>
      <w:r>
        <w:t xml:space="preserve">   high tension lead    </w:t>
      </w:r>
      <w:r>
        <w:t xml:space="preserve">   spark plugs    </w:t>
      </w:r>
      <w:r>
        <w:t xml:space="preserve">   carburetor    </w:t>
      </w:r>
      <w:r>
        <w:t xml:space="preserve">   muffler    </w:t>
      </w:r>
      <w:r>
        <w:t xml:space="preserve">   Stihl    </w:t>
      </w:r>
      <w:r>
        <w:t xml:space="preserve">   Husqvarna    </w:t>
      </w:r>
      <w:r>
        <w:t xml:space="preserve">   force    </w:t>
      </w:r>
      <w:r>
        <w:t xml:space="preserve">   centripetal    </w:t>
      </w:r>
      <w:r>
        <w:t xml:space="preserve">   centrifugal    </w:t>
      </w:r>
      <w:r>
        <w:t xml:space="preserve">   file guide    </w:t>
      </w:r>
      <w:r>
        <w:t xml:space="preserve">   chisel chain    </w:t>
      </w:r>
      <w:r>
        <w:t xml:space="preserve">   starter mechanism    </w:t>
      </w:r>
      <w:r>
        <w:t xml:space="preserve">   flywheel    </w:t>
      </w:r>
      <w:r>
        <w:t xml:space="preserve">   chainbreak    </w:t>
      </w:r>
      <w:r>
        <w:t xml:space="preserve">   oil    </w:t>
      </w:r>
      <w:r>
        <w:t xml:space="preserve">   vibration dampers    </w:t>
      </w:r>
      <w:r>
        <w:t xml:space="preserve">  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Chainsaw Parts</dc:title>
  <dcterms:created xsi:type="dcterms:W3CDTF">2021-10-11T03:13:30Z</dcterms:created>
  <dcterms:modified xsi:type="dcterms:W3CDTF">2021-10-11T03:13:30Z</dcterms:modified>
</cp:coreProperties>
</file>