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Chainsaw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sideplate    </w:t>
      </w:r>
      <w:r>
        <w:t xml:space="preserve">   point    </w:t>
      </w:r>
      <w:r>
        <w:t xml:space="preserve">   notch    </w:t>
      </w:r>
      <w:r>
        <w:t xml:space="preserve">   hinge    </w:t>
      </w:r>
      <w:r>
        <w:t xml:space="preserve">   backstrap    </w:t>
      </w:r>
      <w:r>
        <w:t xml:space="preserve">   kickback    </w:t>
      </w:r>
      <w:r>
        <w:t xml:space="preserve">   husqvarna    </w:t>
      </w:r>
      <w:r>
        <w:t xml:space="preserve">   stihl    </w:t>
      </w:r>
      <w:r>
        <w:t xml:space="preserve">   gauge    </w:t>
      </w:r>
      <w:r>
        <w:t xml:space="preserve">   pitch    </w:t>
      </w:r>
      <w:r>
        <w:t xml:space="preserve">   screen    </w:t>
      </w:r>
      <w:r>
        <w:t xml:space="preserve">   muffs    </w:t>
      </w:r>
      <w:r>
        <w:t xml:space="preserve">   chain-brake    </w:t>
      </w:r>
      <w:r>
        <w:t xml:space="preserve">   catchpeg    </w:t>
      </w:r>
      <w:r>
        <w:t xml:space="preserve">   chaps    </w:t>
      </w:r>
      <w:r>
        <w:t xml:space="preserve">   hardhat    </w:t>
      </w:r>
      <w:r>
        <w:t xml:space="preserve">   PPE    </w:t>
      </w:r>
      <w:r>
        <w:t xml:space="preserve">   sprocket    </w:t>
      </w:r>
      <w:r>
        <w:t xml:space="preserve">   raker    </w:t>
      </w:r>
      <w:r>
        <w:t xml:space="preserve">   kevlar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Chainsaw Safety</dc:title>
  <dcterms:created xsi:type="dcterms:W3CDTF">2021-10-11T03:14:17Z</dcterms:created>
  <dcterms:modified xsi:type="dcterms:W3CDTF">2021-10-11T03:14:17Z</dcterms:modified>
</cp:coreProperties>
</file>