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Chainsaw V1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Mitt    </w:t>
      </w:r>
      <w:r>
        <w:t xml:space="preserve">   on-off switch    </w:t>
      </w:r>
      <w:r>
        <w:t xml:space="preserve">   throttle lockout    </w:t>
      </w:r>
      <w:r>
        <w:t xml:space="preserve">   Rear hand guard    </w:t>
      </w:r>
      <w:r>
        <w:t xml:space="preserve">   Chain catcher peg    </w:t>
      </w:r>
      <w:r>
        <w:t xml:space="preserve">   spark arrestor    </w:t>
      </w:r>
      <w:r>
        <w:t xml:space="preserve">   Muffler    </w:t>
      </w:r>
      <w:r>
        <w:t xml:space="preserve">   Chainbrake    </w:t>
      </w:r>
      <w:r>
        <w:t xml:space="preserve">   High tension lead    </w:t>
      </w:r>
      <w:r>
        <w:t xml:space="preserve">   Bar adjustment    </w:t>
      </w:r>
      <w:r>
        <w:t xml:space="preserve">   throttle control    </w:t>
      </w:r>
      <w:r>
        <w:t xml:space="preserve">   Exhaust    </w:t>
      </w:r>
      <w:r>
        <w:t xml:space="preserve">   Starter mechanism    </w:t>
      </w:r>
      <w:r>
        <w:t xml:space="preserve">   Anti-vibration mounts    </w:t>
      </w:r>
      <w:r>
        <w:t xml:space="preserve">   Guide bar    </w:t>
      </w:r>
      <w:r>
        <w:t xml:space="preserve">   Sprocket    </w:t>
      </w:r>
      <w:r>
        <w:t xml:space="preserve">   Choke    </w:t>
      </w:r>
      <w:r>
        <w:t xml:space="preserve">   Flywheel    </w:t>
      </w:r>
      <w:r>
        <w:t xml:space="preserve">   Air filter    </w:t>
      </w:r>
      <w:r>
        <w:t xml:space="preserve">   Cutting unit    </w:t>
      </w:r>
      <w:r>
        <w:t xml:space="preserve">   Oil flow adjuster    </w:t>
      </w:r>
      <w:r>
        <w:t xml:space="preserve">   Clutch    </w:t>
      </w:r>
      <w:r>
        <w:t xml:space="preserve">   Side Cover    </w:t>
      </w:r>
      <w:r>
        <w:t xml:space="preserve">   Oil Tank    </w:t>
      </w:r>
      <w:r>
        <w:t xml:space="preserve">   Petrol Tank    </w:t>
      </w:r>
      <w:r>
        <w:t xml:space="preserve">   Cooling fins    </w:t>
      </w:r>
      <w:r>
        <w:t xml:space="preserve">   Top Cover    </w:t>
      </w:r>
      <w:r>
        <w:t xml:space="preserve">   Motor Unit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Chainsaw V1</dc:title>
  <dcterms:created xsi:type="dcterms:W3CDTF">2021-10-11T03:13:53Z</dcterms:created>
  <dcterms:modified xsi:type="dcterms:W3CDTF">2021-10-11T03:13:53Z</dcterms:modified>
</cp:coreProperties>
</file>