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Chaiptre 3: Les Telecomunications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or card 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floppy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disk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area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automatic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pick up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turn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phone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press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touch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answering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dial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wrong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withdraw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Chaiptre 3: Les Telecomunications</dc:title>
  <dcterms:created xsi:type="dcterms:W3CDTF">2021-10-11T03:13:08Z</dcterms:created>
  <dcterms:modified xsi:type="dcterms:W3CDTF">2021-10-11T03:13:08Z</dcterms:modified>
</cp:coreProperties>
</file>