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Chakra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emanating from 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Gained from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world that describes the world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 in the minds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use it when we visualise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Connectedness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Blood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Heart chakra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Female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Insulin is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Lacking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Procreation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gain clarity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Hard tissue that collectively makes up the majority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level of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 reason for pursuing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Level of perception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creative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happy with what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a person that gains weight is said to have a slow…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is digested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abundance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 someone only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chakra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Artistic flair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red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Personality trait associated with self worth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you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Sacral chakra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Often massaged during 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emotion often associated to the colour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Level of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Achievement of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Level of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even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speak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think only of one's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use to 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expression used when something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Not in this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speak melodically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crave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Solar plexus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Chakra Crossword</dc:title>
  <dcterms:created xsi:type="dcterms:W3CDTF">2021-10-11T03:13:33Z</dcterms:created>
  <dcterms:modified xsi:type="dcterms:W3CDTF">2021-10-11T03:13:33Z</dcterms:modified>
</cp:coreProperties>
</file>