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Chakra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Crown chakra Sanskrit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 of  Ajna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of Muladhara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 chakra Sanskrit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Eye chakra Sanskrit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Colour of  Manipura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Colour of  Vishuddha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Throat chakra Sanskrit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Solar Plexus chakra Sanskrit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Colour of  Anahata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Sacral chakra Sanskrit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 of  Svadhisthana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chakra Sanskrit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 of  Sahasrara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Chakra system</dc:title>
  <dcterms:created xsi:type="dcterms:W3CDTF">2021-10-11T03:13:00Z</dcterms:created>
  <dcterms:modified xsi:type="dcterms:W3CDTF">2021-10-11T03:13:00Z</dcterms:modified>
</cp:coreProperties>
</file>