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Chakra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Archangel of Manipura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Crystal for Crown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Sacral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Colour of  Anahata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Archangel of Vishuddha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Colour of  Vishuddha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Colour of  Ajna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Crown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Crystal for Sacral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Crystal for Heart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Archangel of Muladhara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Archangel of Anahata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Archangel of Svadhisthana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 Plexus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Archangel of Ajna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Muladhara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Crystal for Third Eye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Eye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Crystal for Root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 Sahasrara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Archangel of Sahasrara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Crystal for Solar Plexus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 chakra Sanskrit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 of  Manipura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Crystal for Throat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Colour of  Svadhisthana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Chakra system</dc:title>
  <dcterms:created xsi:type="dcterms:W3CDTF">2021-10-11T03:13:02Z</dcterms:created>
  <dcterms:modified xsi:type="dcterms:W3CDTF">2021-10-11T03:13:02Z</dcterms:modified>
</cp:coreProperties>
</file>