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Chakula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Aina zote za matunda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banana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wanga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vegetable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melon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potatoes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Aina ya maziwa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Taja makundi ya chakula.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Chakula</dc:title>
  <dcterms:created xsi:type="dcterms:W3CDTF">2021-10-11T03:13:48Z</dcterms:created>
  <dcterms:modified xsi:type="dcterms:W3CDTF">2021-10-11T03:13:48Z</dcterms:modified>
</cp:coreProperties>
</file>