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Chalice in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of Mexico, home to volcanoes, rain forests and ancient Mayan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to the world’s largest rodent - capybara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the royal Bengal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country’s name was taken from the name of the Zambezi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to the dramatic Great Rift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Asian country comprising more than 7,000 islands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previously called the Gold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celebrates Orthodox Christmas on January 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extends from the Atlantic to the Pacific and northward into the Arctic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the Serengeti plains and Mt. Kilimanjaro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to Lake Titicaca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to the ancient city of Machu Picchu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South American country with more than 6,000 km of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world's largest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Caribbean country that shares the island of Hispaniola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Chalice in Schools</dc:title>
  <dcterms:created xsi:type="dcterms:W3CDTF">2021-10-11T03:13:13Z</dcterms:created>
  <dcterms:modified xsi:type="dcterms:W3CDTF">2021-10-11T03:13:13Z</dcterms:modified>
</cp:coreProperties>
</file>