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Challenge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Massacre of the Acqui Division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Island where horses are used as the main mode of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Within Blackadder it was claimed that WW1 started when Archie Duke shot an ostrich because he was...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can you find at The National Museum of Computing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years is Ruby Port aged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in Crotia do the pirates like to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location played an intricate part within secret projects throughout WW2 developing weapons &amp; safety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During WW2 what island did the Germans offer a supply of food and goods to the Islanders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'If it be life that waits I shall live for ever unconquered, If death I shall die at last strong in my pride and free' was written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Paddington bear's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Joey make a guest appearance in 2013 to promote the First World War Centenary of remembrance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region produces Scotch famous for sweet smokey flavours of vanilla and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group saved 1,236 jews from the Holocaust by hiding and building a community within the forest for 2 years?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Challenge 1</dc:title>
  <dcterms:created xsi:type="dcterms:W3CDTF">2021-10-11T03:14:17Z</dcterms:created>
  <dcterms:modified xsi:type="dcterms:W3CDTF">2021-10-11T03:14:17Z</dcterms:modified>
</cp:coreProperties>
</file>