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Challenge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song contains the lyrics: 'Here's to us, one more toast, and then we'll pay the bill'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which Abba hit was Napoleon mentioned?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'Stay on the ground, girl, you'd better not get too high'?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rhythmically moving monarch?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Mama Mia is based on the songs by which famous, swedish pop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members were originally in Abba?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last line of 'Knowing Me, Knowing You'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gave Sophie away at her wedding?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Meryl Streep's character's name in the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major event at the beginning of the movie was a 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 #1</dc:title>
  <dcterms:created xsi:type="dcterms:W3CDTF">2021-10-11T03:13:53Z</dcterms:created>
  <dcterms:modified xsi:type="dcterms:W3CDTF">2021-10-11T03:13:53Z</dcterms:modified>
</cp:coreProperties>
</file>