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2 Crossword Definition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for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member of a group that wanders about not living in any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lump, portion,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cause to seem greater or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high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swing unsteadily back and forth or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to do with things sold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excessively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able to withstand hardship, strain,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narrow valley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small in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tempt by offering pleasure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in a trembling voice; to tremble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round hole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about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 open; an intent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out to stop or get the attention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limited view of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pitch-black, dark as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thin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 of mind that allows a person to endure hardship; a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things stacked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 from moving or continuing</w:t>
            </w:r>
          </w:p>
        </w:tc>
      </w:tr>
    </w:tbl>
    <w:p>
      <w:pPr>
        <w:pStyle w:val="WordBankMedium"/>
      </w:pPr>
      <w:r>
        <w:t xml:space="preserve">   gulch    </w:t>
      </w:r>
      <w:r>
        <w:t xml:space="preserve">   magnify    </w:t>
      </w:r>
      <w:r>
        <w:t xml:space="preserve">   hardy    </w:t>
      </w:r>
      <w:r>
        <w:t xml:space="preserve">   fiber    </w:t>
      </w:r>
      <w:r>
        <w:t xml:space="preserve">   lure    </w:t>
      </w:r>
      <w:r>
        <w:t xml:space="preserve">   burly    </w:t>
      </w:r>
      <w:r>
        <w:t xml:space="preserve">   hail    </w:t>
      </w:r>
      <w:r>
        <w:t xml:space="preserve">   still    </w:t>
      </w:r>
      <w:r>
        <w:t xml:space="preserve">   fleeting    </w:t>
      </w:r>
      <w:r>
        <w:t xml:space="preserve">   crater    </w:t>
      </w:r>
      <w:r>
        <w:t xml:space="preserve">   wispy    </w:t>
      </w:r>
      <w:r>
        <w:t xml:space="preserve">   narrow    </w:t>
      </w:r>
      <w:r>
        <w:t xml:space="preserve">   mound    </w:t>
      </w:r>
      <w:r>
        <w:t xml:space="preserve">   totter    </w:t>
      </w:r>
      <w:r>
        <w:t xml:space="preserve">   minuscule    </w:t>
      </w:r>
      <w:r>
        <w:t xml:space="preserve">   dollop    </w:t>
      </w:r>
      <w:r>
        <w:t xml:space="preserve">   rove    </w:t>
      </w:r>
      <w:r>
        <w:t xml:space="preserve">   gaping    </w:t>
      </w:r>
      <w:r>
        <w:t xml:space="preserve">   trace    </w:t>
      </w:r>
      <w:r>
        <w:t xml:space="preserve">   nomad    </w:t>
      </w:r>
      <w:r>
        <w:t xml:space="preserve">   ebony    </w:t>
      </w:r>
      <w:r>
        <w:t xml:space="preserve">   quaver    </w:t>
      </w:r>
      <w:r>
        <w:t xml:space="preserve">   prissy    </w:t>
      </w:r>
      <w:r>
        <w:t xml:space="preserve">   bulk    </w:t>
      </w:r>
      <w:r>
        <w:t xml:space="preserve">   taper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2 Crossword Definition Puzzle</dc:title>
  <dcterms:created xsi:type="dcterms:W3CDTF">2021-10-11T03:13:34Z</dcterms:created>
  <dcterms:modified xsi:type="dcterms:W3CDTF">2021-10-11T03:13:34Z</dcterms:modified>
</cp:coreProperties>
</file>