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#8</w:t>
      </w:r>
    </w:p>
    <w:p>
      <w:pPr>
        <w:pStyle w:val="Questions"/>
      </w:pPr>
      <w:r>
        <w:t xml:space="preserve">1. RSPENAUM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NABATM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UBLE ETLEBE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TTIASC KCOSH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STEAB YOB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NEEVIROLW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ONMO NIGTHK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AREDLEIVD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ICNPAAT IARCEAM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CTOORD RAGSTNE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#8</dc:title>
  <dcterms:created xsi:type="dcterms:W3CDTF">2021-10-11T03:13:32Z</dcterms:created>
  <dcterms:modified xsi:type="dcterms:W3CDTF">2021-10-11T03:13:32Z</dcterms:modified>
</cp:coreProperties>
</file>