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Challenge Activity - Countries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Bhutan    </w:t>
      </w:r>
      <w:r>
        <w:t xml:space="preserve">   Nepal    </w:t>
      </w:r>
      <w:r>
        <w:t xml:space="preserve">   India    </w:t>
      </w:r>
      <w:r>
        <w:t xml:space="preserve">   Somalia    </w:t>
      </w:r>
      <w:r>
        <w:t xml:space="preserve">   Kenya    </w:t>
      </w:r>
      <w:r>
        <w:t xml:space="preserve">   Portugal    </w:t>
      </w:r>
      <w:r>
        <w:t xml:space="preserve">   China    </w:t>
      </w:r>
      <w:r>
        <w:t xml:space="preserve">   Japan    </w:t>
      </w:r>
      <w:r>
        <w:t xml:space="preserve">   Iceland    </w:t>
      </w:r>
      <w:r>
        <w:t xml:space="preserve">   Spain    </w:t>
      </w:r>
      <w:r>
        <w:t xml:space="preserve">   New Zealand    </w:t>
      </w:r>
      <w:r>
        <w:t xml:space="preserve">   Australia    </w:t>
      </w:r>
      <w:r>
        <w:t xml:space="preserve">   Canada    </w:t>
      </w:r>
      <w:r>
        <w:t xml:space="preserve">   Brazil    </w:t>
      </w:r>
      <w:r>
        <w:t xml:space="preserve">   Poland    </w:t>
      </w:r>
      <w:r>
        <w:t xml:space="preserve">   Germany    </w:t>
      </w:r>
      <w:r>
        <w:t xml:space="preserve">   France    </w:t>
      </w:r>
      <w:r>
        <w:t xml:space="preserve">   UK    </w:t>
      </w:r>
      <w:r>
        <w:t xml:space="preserve">   USA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Challenge Activity - Countries of the World</dc:title>
  <dcterms:created xsi:type="dcterms:W3CDTF">2021-10-11T03:13:19Z</dcterms:created>
  <dcterms:modified xsi:type="dcterms:W3CDTF">2021-10-11T03:13:19Z</dcterms:modified>
</cp:coreProperties>
</file>