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Challenge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race    </w:t>
      </w:r>
      <w:r>
        <w:t xml:space="preserve">   clap    </w:t>
      </w:r>
      <w:r>
        <w:t xml:space="preserve">   happy    </w:t>
      </w:r>
      <w:r>
        <w:t xml:space="preserve">   support    </w:t>
      </w:r>
      <w:r>
        <w:t xml:space="preserve">   cheer    </w:t>
      </w:r>
      <w:r>
        <w:t xml:space="preserve">   outside    </w:t>
      </w:r>
      <w:r>
        <w:t xml:space="preserve">   friends    </w:t>
      </w:r>
      <w:r>
        <w:t xml:space="preserve">   effort    </w:t>
      </w:r>
      <w:r>
        <w:t xml:space="preserve">   first    </w:t>
      </w:r>
      <w:r>
        <w:t xml:space="preserve">   sportsmanship    </w:t>
      </w:r>
      <w:r>
        <w:t xml:space="preserve">   team    </w:t>
      </w:r>
      <w:r>
        <w:t xml:space="preserve">   fun    </w:t>
      </w:r>
      <w:r>
        <w:t xml:space="preserve">   popsicle    </w:t>
      </w:r>
      <w:r>
        <w:t xml:space="preserve">   catch and count    </w:t>
      </w:r>
      <w:r>
        <w:t xml:space="preserve">   double kick    </w:t>
      </w:r>
      <w:r>
        <w:t xml:space="preserve">   batting tee    </w:t>
      </w:r>
      <w:r>
        <w:t xml:space="preserve">   baseball    </w:t>
      </w:r>
      <w:r>
        <w:t xml:space="preserve">   basketball    </w:t>
      </w:r>
      <w:r>
        <w:t xml:space="preserve">   can you    </w:t>
      </w:r>
      <w:r>
        <w:t xml:space="preserve">   hockey    </w:t>
      </w:r>
      <w:r>
        <w:t xml:space="preserve">   watermelon    </w:t>
      </w:r>
      <w:r>
        <w:t xml:space="preserve">   tug-of-war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Challenge Day</dc:title>
  <dcterms:created xsi:type="dcterms:W3CDTF">2021-10-11T03:13:10Z</dcterms:created>
  <dcterms:modified xsi:type="dcterms:W3CDTF">2021-10-11T03:13:10Z</dcterms:modified>
</cp:coreProperties>
</file>