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cleansed    </w:t>
      </w:r>
      <w:r>
        <w:t xml:space="preserve">   grammar    </w:t>
      </w:r>
      <w:r>
        <w:t xml:space="preserve">   cluttered    </w:t>
      </w:r>
      <w:r>
        <w:t xml:space="preserve">   density    </w:t>
      </w:r>
      <w:r>
        <w:t xml:space="preserve">   dreadful    </w:t>
      </w:r>
      <w:r>
        <w:t xml:space="preserve">   prankster    </w:t>
      </w:r>
      <w:r>
        <w:t xml:space="preserve">   strictly    </w:t>
      </w:r>
      <w:r>
        <w:t xml:space="preserve">   drilling    </w:t>
      </w:r>
      <w:r>
        <w:t xml:space="preserve">   swapping    </w:t>
      </w:r>
      <w:r>
        <w:t xml:space="preserve">   production    </w:t>
      </w:r>
      <w:r>
        <w:t xml:space="preserve">   shrunken    </w:t>
      </w:r>
      <w:r>
        <w:t xml:space="preserve">   scuff    </w:t>
      </w:r>
      <w:r>
        <w:t xml:space="preserve">   clutching    </w:t>
      </w:r>
      <w:r>
        <w:t xml:space="preserve">   threatening    </w:t>
      </w:r>
      <w:r>
        <w:t xml:space="preserve">   sweltering    </w:t>
      </w:r>
      <w:r>
        <w:t xml:space="preserve">   texture    </w:t>
      </w:r>
      <w:r>
        <w:t xml:space="preserve">   quenched    </w:t>
      </w:r>
      <w:r>
        <w:t xml:space="preserve">   bristle    </w:t>
      </w:r>
      <w:r>
        <w:t xml:space="preserve">   mystify    </w:t>
      </w:r>
      <w:r>
        <w:t xml:space="preserve">   plaid    </w:t>
      </w:r>
      <w:r>
        <w:t xml:space="preserve">   stuff    </w:t>
      </w:r>
      <w:r>
        <w:t xml:space="preserve">   batch    </w:t>
      </w:r>
      <w:r>
        <w:t xml:space="preserve">   sense    </w:t>
      </w:r>
      <w:r>
        <w:t xml:space="preserve">   guest    </w:t>
      </w:r>
      <w:r>
        <w:t xml:space="preserve">   dwelling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List</dc:title>
  <dcterms:created xsi:type="dcterms:W3CDTF">2021-10-11T03:14:11Z</dcterms:created>
  <dcterms:modified xsi:type="dcterms:W3CDTF">2021-10-11T03:14:11Z</dcterms:modified>
</cp:coreProperties>
</file>