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PERMISSION    </w:t>
      </w:r>
      <w:r>
        <w:t xml:space="preserve">   PRESSURE    </w:t>
      </w:r>
      <w:r>
        <w:t xml:space="preserve">   DIRECTION    </w:t>
      </w:r>
      <w:r>
        <w:t xml:space="preserve">   FLIRTATIOUS    </w:t>
      </w:r>
      <w:r>
        <w:t xml:space="preserve">   AFFORDABLE    </w:t>
      </w:r>
      <w:r>
        <w:t xml:space="preserve">   MONARCHY    </w:t>
      </w:r>
      <w:r>
        <w:t xml:space="preserve">   FORMIDABLE    </w:t>
      </w:r>
      <w:r>
        <w:t xml:space="preserve">   REIMBURSE    </w:t>
      </w:r>
      <w:r>
        <w:t xml:space="preserve">   CIRCUIT    </w:t>
      </w:r>
      <w:r>
        <w:t xml:space="preserve">   HORIZONTAL    </w:t>
      </w:r>
      <w:r>
        <w:t xml:space="preserve">   ORCHESTRA    </w:t>
      </w:r>
      <w:r>
        <w:t xml:space="preserve">   FOREIGN    </w:t>
      </w:r>
      <w:r>
        <w:t xml:space="preserve">   TRANSFORMING    </w:t>
      </w:r>
      <w:r>
        <w:t xml:space="preserve">   INTRODUCTORY    </w:t>
      </w:r>
      <w:r>
        <w:t xml:space="preserve">   DIRECTOR    </w:t>
      </w:r>
      <w:r>
        <w:t xml:space="preserve">   CHARACTERISTICS    </w:t>
      </w:r>
      <w:r>
        <w:t xml:space="preserve">   ARGUMENT    </w:t>
      </w:r>
      <w:r>
        <w:t xml:space="preserve">   COMPARTMENT    </w:t>
      </w:r>
      <w:r>
        <w:t xml:space="preserve">   ARTICLE    </w:t>
      </w:r>
      <w:r>
        <w:t xml:space="preserve">   SARCASTIC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List</dc:title>
  <dcterms:created xsi:type="dcterms:W3CDTF">2021-10-11T03:14:30Z</dcterms:created>
  <dcterms:modified xsi:type="dcterms:W3CDTF">2021-10-11T03:14:30Z</dcterms:modified>
</cp:coreProperties>
</file>