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colourless odourless highly reactive gaseous element: the most abundant element in 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badly shaped; deformed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permitted by order or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update or summary of current news, as on television or radio or in a newspaper.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naval unit smaller than a fleet.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An agreement establishing the terms of a sale or exchange of goods or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light, sometimes ornamental roofed structure, used for amusement or shelter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tighten too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body that lies between the thorax and the pelvis and encloses the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dark, often underground chamber used to confine prisoners.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Spelling</dc:title>
  <dcterms:created xsi:type="dcterms:W3CDTF">2021-10-11T03:13:37Z</dcterms:created>
  <dcterms:modified xsi:type="dcterms:W3CDTF">2021-10-11T03:13:37Z</dcterms:modified>
</cp:coreProperties>
</file>