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Emerge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Wild with excitement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Delirious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Continuing forever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Hesitantly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person who travels on foot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Debris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Rubble, ruins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Nomad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Often, many times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Procrastinate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Unwillingly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Traumatic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Undecidedly, not ready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Elaborately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Constant in effort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Plethora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Doubtful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Perceive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Put off for another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Diligent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Walk leisurely, stroll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Rigorously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Severly, harshly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Strange, odd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Psychologically painful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Persistent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shake or disturb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Perpetually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At the same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Inquire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Become aware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Dubious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Done with great detail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Reluctantly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 seek information, ask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Pedestrian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Maximum amount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Saunter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Die or be destroyed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Peculiar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 come up, arise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Frequently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Oveerabundance, excess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Capacity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Not giving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Agitate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Wanderer, no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Vocabulary</dc:title>
  <dcterms:created xsi:type="dcterms:W3CDTF">2021-10-11T03:13:39Z</dcterms:created>
  <dcterms:modified xsi:type="dcterms:W3CDTF">2021-10-11T03:13:39Z</dcterms:modified>
</cp:coreProperties>
</file>