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Challenge Words:  Fabric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pole    </w:t>
      </w:r>
      <w:r>
        <w:t xml:space="preserve">   resource    </w:t>
      </w:r>
      <w:r>
        <w:t xml:space="preserve">   bright    </w:t>
      </w:r>
      <w:r>
        <w:t xml:space="preserve">   sight    </w:t>
      </w:r>
      <w:r>
        <w:t xml:space="preserve">   right    </w:t>
      </w:r>
      <w:r>
        <w:t xml:space="preserve">   bram    </w:t>
      </w:r>
      <w:r>
        <w:t xml:space="preserve">   cashmere    </w:t>
      </w:r>
      <w:r>
        <w:t xml:space="preserve">   cheviot    </w:t>
      </w:r>
      <w:r>
        <w:t xml:space="preserve">   embroidery    </w:t>
      </w:r>
      <w:r>
        <w:t xml:space="preserve">   gingham    </w:t>
      </w:r>
      <w:r>
        <w:t xml:space="preserve">   Mattea    </w:t>
      </w:r>
      <w:r>
        <w:t xml:space="preserve">   organdy    </w:t>
      </w:r>
      <w:r>
        <w:t xml:space="preserve">   percale    </w:t>
      </w:r>
      <w:r>
        <w:t xml:space="preserve">   serge    </w:t>
      </w:r>
      <w:r>
        <w:t xml:space="preserve">   voile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Words:  Fabric</dc:title>
  <dcterms:created xsi:type="dcterms:W3CDTF">2021-10-11T03:14:30Z</dcterms:created>
  <dcterms:modified xsi:type="dcterms:W3CDTF">2021-10-11T03:14:30Z</dcterms:modified>
</cp:coreProperties>
</file>