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 or more radiating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pieces of bread with food inbetween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crush hard food with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 admiration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applied to the lips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or become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garment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mythical monster like a giant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heavy load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floating without being steered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pattern of or rays radiating from a central object or source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free-swimming crustacean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 from harm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off one's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bird with a strong pointed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causing distress or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pattern of squares, typically alternately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track made of steel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spherical head</w:t>
            </w:r>
          </w:p>
        </w:tc>
      </w:tr>
    </w:tbl>
    <w:p>
      <w:pPr>
        <w:pStyle w:val="WordBankLarge"/>
      </w:pPr>
      <w:r>
        <w:t xml:space="preserve">   thermal    </w:t>
      </w:r>
      <w:r>
        <w:t xml:space="preserve">   within    </w:t>
      </w:r>
      <w:r>
        <w:t xml:space="preserve">   relish    </w:t>
      </w:r>
      <w:r>
        <w:t xml:space="preserve">   sandwich    </w:t>
      </w:r>
      <w:r>
        <w:t xml:space="preserve">   checkers    </w:t>
      </w:r>
      <w:r>
        <w:t xml:space="preserve">   sharpen    </w:t>
      </w:r>
      <w:r>
        <w:t xml:space="preserve">   defend    </w:t>
      </w:r>
      <w:r>
        <w:t xml:space="preserve">   adrift    </w:t>
      </w:r>
      <w:r>
        <w:t xml:space="preserve">   shrimp    </w:t>
      </w:r>
      <w:r>
        <w:t xml:space="preserve">   travel    </w:t>
      </w:r>
      <w:r>
        <w:t xml:space="preserve">   dragon    </w:t>
      </w:r>
      <w:r>
        <w:t xml:space="preserve">   crunch    </w:t>
      </w:r>
      <w:r>
        <w:t xml:space="preserve">   blanket    </w:t>
      </w:r>
      <w:r>
        <w:t xml:space="preserve">   present    </w:t>
      </w:r>
      <w:r>
        <w:t xml:space="preserve">   blemish    </w:t>
      </w:r>
      <w:r>
        <w:t xml:space="preserve">   lipstick    </w:t>
      </w:r>
      <w:r>
        <w:t xml:space="preserve">   blackbird    </w:t>
      </w:r>
      <w:r>
        <w:t xml:space="preserve">   starfish    </w:t>
      </w:r>
      <w:r>
        <w:t xml:space="preserve">   impress    </w:t>
      </w:r>
      <w:r>
        <w:t xml:space="preserve">   undress    </w:t>
      </w:r>
      <w:r>
        <w:t xml:space="preserve">   puffball    </w:t>
      </w:r>
      <w:r>
        <w:t xml:space="preserve">   starburst    </w:t>
      </w:r>
      <w:r>
        <w:t xml:space="preserve">   burden    </w:t>
      </w:r>
      <w:r>
        <w:t xml:space="preserve">   painful    </w:t>
      </w:r>
      <w:r>
        <w:t xml:space="preserve">   playmate    </w:t>
      </w:r>
      <w:r>
        <w:t xml:space="preserve">   railway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Words</dc:title>
  <dcterms:created xsi:type="dcterms:W3CDTF">2021-10-11T03:14:06Z</dcterms:created>
  <dcterms:modified xsi:type="dcterms:W3CDTF">2021-10-11T03:14:06Z</dcterms:modified>
</cp:coreProperties>
</file>