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Writing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someone when they are rude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opposite of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someone when they are mean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fairy tales heroes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new in a work environment or a school and someone is nice to you they are..?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fall and everyone looks at you you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go to someone else's house you try to be...?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someone when they don't talk to you and get nervous around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am.....that she won't like 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opposite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action that you do when you play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doesn't smile very often they are....?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help someone you are being...?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used to replace the word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felling you get when you call someone you care about and they are not answering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Writing 1</dc:title>
  <dcterms:created xsi:type="dcterms:W3CDTF">2021-10-11T03:14:42Z</dcterms:created>
  <dcterms:modified xsi:type="dcterms:W3CDTF">2021-10-11T03:14:42Z</dcterms:modified>
</cp:coreProperties>
</file>