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Challenge of Resource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Application of business skills to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supply of water is more than the demand (5,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extracting oil or gas from underground stores by injecting liquid at high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water that comes from people's homes that can be put to good use (e.g. irrigating plants, flushing toilets)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renewable energy. Requires photovoltaic cells (5,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movement of water from an area of surplus to an area of deficit (5, 8,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pumped from rivers, lakes, and underground stores takes place at a rate faster than it is being replenished (4-11)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renewable energy where vegetation is used to generate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distance covered by supplying food to consumers (4,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generated by heat stored deep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Fossil fuel that supplies the majority of energy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measure of all the greenhouse gases we individually produce (6, 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the highest water use in the UK, followed by domestic and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risk of water insecurity, comes from using polluted water, e.g. cholera (10,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Meeting the present day need for safe, reliable and affordable water, which minimises the adverse effects on the environment, without compromising the needs of future generations (11, 5, 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energy from water (5-8,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water demand is greater than the supply (5,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removal of salt and minerals from sea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Sustainable water management that filters our pollutants from rain water. Found on new buildings (5,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farming which does not include the use of chemicals, such as pesticides and fertilisers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of Resource Management</dc:title>
  <dcterms:created xsi:type="dcterms:W3CDTF">2021-10-11T03:14:17Z</dcterms:created>
  <dcterms:modified xsi:type="dcterms:W3CDTF">2021-10-11T03:14:17Z</dcterms:modified>
</cp:coreProperties>
</file>