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Challenge 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test to pick a team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in the right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talk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think about and make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think back with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become stuck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unclear writing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a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something needed</w:t>
            </w:r>
          </w:p>
        </w:tc>
      </w:tr>
    </w:tbl>
    <w:p>
      <w:pPr>
        <w:pStyle w:val="WordBankMedium"/>
      </w:pPr>
      <w:r>
        <w:t xml:space="preserve">   smirked    </w:t>
      </w:r>
      <w:r>
        <w:t xml:space="preserve">   scribbled    </w:t>
      </w:r>
      <w:r>
        <w:t xml:space="preserve">   compliment    </w:t>
      </w:r>
      <w:r>
        <w:t xml:space="preserve">   wistfully    </w:t>
      </w:r>
      <w:r>
        <w:t xml:space="preserve">   jammed    </w:t>
      </w:r>
      <w:r>
        <w:t xml:space="preserve">   realize    </w:t>
      </w:r>
      <w:r>
        <w:t xml:space="preserve">   useful    </w:t>
      </w:r>
      <w:r>
        <w:t xml:space="preserve">   tryout    </w:t>
      </w:r>
      <w:r>
        <w:t xml:space="preserve">   proper    </w:t>
      </w:r>
      <w:r>
        <w:t xml:space="preserve">   discuss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word 1</dc:title>
  <dcterms:created xsi:type="dcterms:W3CDTF">2021-10-11T03:14:26Z</dcterms:created>
  <dcterms:modified xsi:type="dcterms:W3CDTF">2021-10-11T03:14:26Z</dcterms:modified>
</cp:coreProperties>
</file>