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words week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repulsive?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 important?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 firmly?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painful?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in addition?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absolutely?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terrifying?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active?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harmful?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become calm?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disgusting?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 week 3 &amp; 4</dc:title>
  <dcterms:created xsi:type="dcterms:W3CDTF">2021-10-11T03:14:24Z</dcterms:created>
  <dcterms:modified xsi:type="dcterms:W3CDTF">2021-10-11T03:14:24Z</dcterms:modified>
</cp:coreProperties>
</file>